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3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ge">
                  <wp:posOffset>685165</wp:posOffset>
                </wp:positionV>
                <wp:extent cx="6874510" cy="94107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0787" w:type="dxa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77"/>
                              <w:gridCol w:w="1321"/>
                              <w:gridCol w:w="804"/>
                              <w:gridCol w:w="1137"/>
                              <w:gridCol w:w="1535"/>
                              <w:gridCol w:w="639"/>
                              <w:gridCol w:w="1717"/>
                              <w:gridCol w:w="2357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1" w:right="6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申请人姓名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default" w:ascii="Times New Roman" w:eastAsia="黑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>危玉贤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62"/>
                                    </w:tabs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939"/>
                                    </w:tabs>
                                    <w:ind w:left="1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z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 w:line="242" w:lineRule="auto"/>
                                    <w:ind w:left="132" w:right="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此处粘贴近期 </w:t>
                                  </w: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 xml:space="preserve"> 寸、正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面、免冠、白底彩色照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片，照片背后写上名 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字，相片只粘一半，不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要粘太牢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 w:line="242" w:lineRule="auto"/>
                                    <w:ind w:left="117" w:right="10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此处粘贴近期 </w:t>
                                  </w: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 xml:space="preserve"> 寸、正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面、免冠、白底彩色照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片，照片背后写上名 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字，相片只粘一半，不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要粘太牢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1"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hint="default" w:ascii="Times New Roman" w:eastAsia="黑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>420325197512225726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z w:val="21"/>
                                    </w:rPr>
                                    <w:t>高中以上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中专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初中以上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2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217" w:righ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申请考核作业种类</w:t>
                                  </w:r>
                                </w:p>
                              </w:tc>
                              <w:tc>
                                <w:tcPr>
                                  <w:tcW w:w="4797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2297"/>
                                      <w:tab w:val="left" w:pos="3617"/>
                                    </w:tabs>
                                    <w:spacing w:before="15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特种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备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安</w:t>
                                  </w:r>
                                  <w:r>
                                    <w:rPr>
                                      <w:sz w:val="21"/>
                                    </w:rPr>
                                    <w:t>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管</w:t>
                                  </w:r>
                                  <w:r>
                                    <w:rPr>
                                      <w:sz w:val="21"/>
                                    </w:rPr>
                                    <w:t>理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电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梯</w:t>
                                  </w:r>
                                  <w:r>
                                    <w:rPr>
                                      <w:sz w:val="21"/>
                                    </w:rPr>
                                    <w:t>作业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z w:val="21"/>
                                    </w:rPr>
                                    <w:t>重作业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场（厂）内专用机动车辆作业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07" w:lineRule="exact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大型游乐设施作业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2641"/>
                                      <w:tab w:val="left" w:pos="4409"/>
                                      <w:tab w:val="left" w:pos="6690"/>
                                    </w:tabs>
                                    <w:spacing w:line="289" w:lineRule="exact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特种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备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安</w:t>
                                  </w:r>
                                  <w:r>
                                    <w:rPr>
                                      <w:sz w:val="21"/>
                                    </w:rPr>
                                    <w:t>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管</w:t>
                                  </w:r>
                                  <w:r>
                                    <w:rPr>
                                      <w:sz w:val="21"/>
                                    </w:rPr>
                                    <w:t>理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电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梯</w:t>
                                  </w:r>
                                  <w:r>
                                    <w:rPr>
                                      <w:sz w:val="21"/>
                                    </w:rPr>
                                    <w:t>修理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Q1</w:t>
                                  </w:r>
                                  <w:r>
                                    <w:rPr>
                                      <w:spacing w:val="-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械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指</w:t>
                                  </w:r>
                                  <w:r>
                                    <w:rPr>
                                      <w:sz w:val="21"/>
                                    </w:rPr>
                                    <w:t>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N1</w:t>
                                  </w:r>
                                  <w:r>
                                    <w:rPr>
                                      <w:spacing w:val="-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叉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车</w:t>
                                  </w:r>
                                  <w:r>
                                    <w:rPr>
                                      <w:sz w:val="21"/>
                                    </w:rPr>
                                    <w:t>司机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4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217" w:righ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申请考核作业项目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429"/>
                                    </w:tabs>
                                    <w:spacing w:before="2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桥</w:t>
                                  </w:r>
                                  <w:r>
                                    <w:rPr>
                                      <w:sz w:val="21"/>
                                    </w:rPr>
                                    <w:t>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式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z w:val="21"/>
                                    </w:rPr>
                                    <w:t>塔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式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429"/>
                                    </w:tabs>
                                    <w:spacing w:before="4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门</w:t>
                                  </w:r>
                                  <w:r>
                                    <w:rPr>
                                      <w:sz w:val="21"/>
                                    </w:rPr>
                                    <w:t>座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式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z w:val="21"/>
                                    </w:rPr>
                                    <w:t>缆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索</w:t>
                                  </w:r>
                                  <w:r>
                                    <w:rPr>
                                      <w:sz w:val="21"/>
                                    </w:rPr>
                                    <w:t>式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z w:val="21"/>
                                    </w:rPr>
                                    <w:t>机）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429"/>
                                    </w:tabs>
                                    <w:spacing w:before="5" w:line="288" w:lineRule="exact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流</w:t>
                                  </w:r>
                                  <w:r>
                                    <w:rPr>
                                      <w:sz w:val="21"/>
                                    </w:rPr>
                                    <w:t>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式</w:t>
                                  </w:r>
                                  <w:r>
                                    <w:rPr>
                                      <w:sz w:val="21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重</w:t>
                                  </w:r>
                                  <w:r>
                                    <w:rPr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Q2</w:t>
                                  </w:r>
                                  <w:r>
                                    <w:rPr>
                                      <w:spacing w:val="-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起重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>仅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限</w:t>
                                  </w:r>
                                  <w:r>
                                    <w:rPr>
                                      <w:sz w:val="21"/>
                                    </w:rPr>
                                    <w:t>升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降</w:t>
                                  </w:r>
                                  <w:r>
                                    <w:rPr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司</w:t>
                                  </w:r>
                                  <w:r>
                                    <w:rPr>
                                      <w:sz w:val="21"/>
                                    </w:rPr>
                                    <w:t>机）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2641"/>
                                      <w:tab w:val="left" w:pos="5249"/>
                                    </w:tabs>
                                    <w:spacing w:line="291" w:lineRule="exact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Y1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大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型</w:t>
                                  </w:r>
                                  <w:r>
                                    <w:rPr>
                                      <w:sz w:val="21"/>
                                    </w:rPr>
                                    <w:t>游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乐</w:t>
                                  </w:r>
                                  <w:r>
                                    <w:rPr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施</w:t>
                                  </w:r>
                                  <w:r>
                                    <w:rPr>
                                      <w:sz w:val="21"/>
                                    </w:rPr>
                                    <w:t>修理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1"/>
                                    </w:rPr>
                                    <w:t>Y2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大型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游</w:t>
                                  </w:r>
                                  <w:r>
                                    <w:rPr>
                                      <w:sz w:val="21"/>
                                    </w:rPr>
                                    <w:t>乐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施操作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N2</w:t>
                                  </w:r>
                                  <w:r>
                                    <w:rPr>
                                      <w:spacing w:val="-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观光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车</w:t>
                                  </w:r>
                                  <w:r>
                                    <w:rPr>
                                      <w:sz w:val="21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观</w:t>
                                  </w:r>
                                  <w:r>
                                    <w:rPr>
                                      <w:sz w:val="21"/>
                                    </w:rPr>
                                    <w:t>光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列</w:t>
                                  </w:r>
                                  <w:r>
                                    <w:rPr>
                                      <w:sz w:val="21"/>
                                    </w:rPr>
                                    <w:t>车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司机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33"/>
                                    <w:ind w:left="91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考试预约</w:t>
                                  </w:r>
                                </w:p>
                              </w:tc>
                              <w:tc>
                                <w:tcPr>
                                  <w:tcW w:w="4797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636"/>
                                      <w:tab w:val="left" w:pos="1264"/>
                                    </w:tabs>
                                    <w:spacing w:before="33"/>
                                    <w:ind w:lef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0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33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申请人手机（或电话）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eastAsia="黑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>18062642302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132"/>
                                    <w:ind w:left="91"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0"/>
                                    </w:numPr>
                                    <w:ind w:leftChars="0" w:right="0" w:rightChars="0"/>
                                    <w:jc w:val="left"/>
                                    <w:rPr>
                                      <w:rFonts w:hint="default" w:ascii="Times New Roman" w:eastAsia="黑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4" w:line="270" w:lineRule="atLeast"/>
                                    <w:ind w:left="425" w:right="184" w:hanging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工作单位地址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91"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通信地址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eastAsia="黑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>湖北省保康县专寺坪镇合口村5组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35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1"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身份证明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5578"/>
                                    </w:tabs>
                                    <w:ind w:left="9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将有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效</w:t>
                                  </w:r>
                                  <w:r>
                                    <w:rPr>
                                      <w:sz w:val="21"/>
                                    </w:rPr>
                                    <w:t>二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代</w:t>
                                  </w:r>
                                  <w:r>
                                    <w:rPr>
                                      <w:sz w:val="21"/>
                                    </w:rPr>
                                    <w:t>身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份</w:t>
                                  </w:r>
                                  <w:r>
                                    <w:rPr>
                                      <w:sz w:val="21"/>
                                    </w:rPr>
                                    <w:t>证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正</w:t>
                                  </w:r>
                                  <w:r>
                                    <w:rPr>
                                      <w:sz w:val="21"/>
                                    </w:rPr>
                                    <w:t>面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的</w:t>
                                  </w:r>
                                  <w:r>
                                    <w:rPr>
                                      <w:sz w:val="21"/>
                                    </w:rPr>
                                    <w:t>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印</w:t>
                                  </w:r>
                                  <w:r>
                                    <w:rPr>
                                      <w:sz w:val="21"/>
                                    </w:rPr>
                                    <w:t>件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将有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效</w:t>
                                  </w:r>
                                  <w:r>
                                    <w:rPr>
                                      <w:sz w:val="21"/>
                                    </w:rPr>
                                    <w:t>二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代</w:t>
                                  </w:r>
                                  <w:r>
                                    <w:rPr>
                                      <w:sz w:val="21"/>
                                    </w:rPr>
                                    <w:t>身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份</w:t>
                                  </w:r>
                                  <w:r>
                                    <w:rPr>
                                      <w:sz w:val="21"/>
                                    </w:rPr>
                                    <w:t>证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反</w:t>
                                  </w:r>
                                  <w:r>
                                    <w:rPr>
                                      <w:sz w:val="21"/>
                                    </w:rPr>
                                    <w:t>面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的</w:t>
                                  </w:r>
                                  <w:r>
                                    <w:rPr>
                                      <w:sz w:val="21"/>
                                    </w:rPr>
                                    <w:t>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印</w:t>
                                  </w:r>
                                  <w:r>
                                    <w:rPr>
                                      <w:sz w:val="21"/>
                                    </w:rPr>
                                    <w:t>件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5682"/>
                                    </w:tabs>
                                    <w:spacing w:before="3"/>
                                    <w:ind w:left="10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在此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处</w:t>
                                  </w:r>
                                  <w:r>
                                    <w:rPr>
                                      <w:sz w:val="21"/>
                                    </w:rPr>
                                    <w:t>粘牢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一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代</w:t>
                                  </w:r>
                                  <w:r>
                                    <w:rPr>
                                      <w:sz w:val="21"/>
                                    </w:rPr>
                                    <w:t>身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份</w:t>
                                  </w:r>
                                  <w:r>
                                    <w:rPr>
                                      <w:sz w:val="21"/>
                                    </w:rPr>
                                    <w:t>证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无</w:t>
                                  </w:r>
                                  <w:r>
                                    <w:rPr>
                                      <w:sz w:val="21"/>
                                    </w:rPr>
                                    <w:t>效)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在此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处</w:t>
                                  </w:r>
                                  <w:r>
                                    <w:rPr>
                                      <w:sz w:val="21"/>
                                    </w:rPr>
                                    <w:t>粘牢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一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代</w:t>
                                  </w:r>
                                  <w:r>
                                    <w:rPr>
                                      <w:sz w:val="21"/>
                                    </w:rPr>
                                    <w:t>身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份</w:t>
                                  </w:r>
                                  <w:r>
                                    <w:rPr>
                                      <w:sz w:val="21"/>
                                    </w:rPr>
                                    <w:t>证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无</w:t>
                                  </w:r>
                                  <w:r>
                                    <w:rPr>
                                      <w:sz w:val="21"/>
                                    </w:rPr>
                                    <w:t>效)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0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1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相关声明</w:t>
                                  </w:r>
                                </w:p>
                              </w:tc>
                              <w:tc>
                                <w:tcPr>
                                  <w:tcW w:w="9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0" w:after="0" w:line="240" w:lineRule="auto"/>
                                    <w:ind w:left="271" w:right="0" w:hanging="21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学历要求：初中以上，仅安全管理类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需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中专或高中以上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含中专或高中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4" w:after="0" w:line="240" w:lineRule="auto"/>
                                    <w:ind w:left="271" w:right="0" w:hanging="21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年龄要求：</w:t>
                                  </w:r>
                                  <w:r>
                                    <w:rPr>
                                      <w:sz w:val="21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周岁以上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sz w:val="21"/>
                                    </w:rPr>
                                    <w:t xml:space="preserve">含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1"/>
                                    </w:rPr>
                                    <w:t xml:space="preserve"> 周岁</w:t>
                                  </w:r>
                                  <w:r>
                                    <w:rPr>
                                      <w:sz w:val="21"/>
                                    </w:rPr>
                                    <w:t>）、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周岁以下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1"/>
                                    </w:rPr>
                                    <w:t xml:space="preserve">不含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60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1"/>
                                    </w:rPr>
                                    <w:t xml:space="preserve"> 周岁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，具有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完全民事行为能力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3" w:after="0" w:line="240" w:lineRule="auto"/>
                                    <w:ind w:left="271" w:right="0" w:hanging="21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申请人在非户籍工作所在地申请时需填写“附件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 xml:space="preserve"> 的用人单位意见并盖章”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2" w:after="0" w:line="247" w:lineRule="auto"/>
                                    <w:ind w:left="268" w:right="566" w:hanging="213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考试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时间批次已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在本表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确认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，考生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应在规定时间领取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打印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准考证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，并仔细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阅读考试须知（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详见准考证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按时参加考试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未按准考证规定时间考试将按缺考处理，无补考机会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0" w:after="0" w:line="263" w:lineRule="exact"/>
                                    <w:ind w:left="271" w:right="0" w:hanging="21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考生应凭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身份证与准考证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参加考试，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缺一不可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69"/>
                                    </w:tabs>
                                    <w:spacing w:before="3" w:after="0" w:line="242" w:lineRule="auto"/>
                                    <w:ind w:left="268" w:right="22" w:hanging="213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>本表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应填写完整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并提供《特种设备作业人员考试申请相关证明》（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>见附件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申请人签字必须</w:t>
                                  </w:r>
                                  <w:r>
                                    <w:rPr>
                                      <w:sz w:val="21"/>
                                    </w:rPr>
                                    <w:t>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本人亲笔签名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否则无效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1" w:after="0" w:line="240" w:lineRule="auto"/>
                                    <w:ind w:left="271" w:right="0" w:hanging="21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申请人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隐瞒有关情况或者提供虚假材料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的，将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不予受理或者不予批准发证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，并记入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相关档案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2"/>
                                    </w:tabs>
                                    <w:spacing w:before="3" w:after="0" w:line="242" w:lineRule="auto"/>
                                    <w:ind w:left="268" w:right="579" w:hanging="213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持证作业人员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以考试作弊或者以其他欺骗方式取得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《特种设备作业人员证》的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应当撤销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《特种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设备作业人员证》，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1"/>
                                    </w:rPr>
                                    <w:t xml:space="preserve">持证人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 xml:space="preserve"> 年内不得再次申请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《特种设备作业人员证》。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56" w:right="138" w:firstLine="42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本人声明，以上内容已完全理解，本表填写信息及所提交的资料均合法、真实、有效，并承诺对填写的内容和所提交资料负责。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238"/>
                                    </w:tabs>
                                    <w:spacing w:before="1" w:line="249" w:lineRule="exact"/>
                                    <w:ind w:left="4174"/>
                                    <w:rPr>
                                      <w:rFonts w:hint="default" w:eastAsia="黑体"/>
                                      <w:b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申请人（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签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字）：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val="en-US" w:eastAsia="zh-CN"/>
                                    </w:rPr>
                                    <w:t>2021.8.25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  <w:shd w:val="clear" w:color="auto" w:fill="F1F1F1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ind w:left="91"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其他情况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 w:line="270" w:lineRule="atLeast"/>
                                    <w:ind w:left="108" w:right="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5"/>
                                      <w:sz w:val="21"/>
                                    </w:rPr>
                                    <w:t>【单位申报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1"/>
                                    </w:rPr>
                                    <w:t>时必填】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vMerge w:val="restart"/>
                                  <w:shd w:val="clear" w:color="auto" w:fill="F1F1F1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[所办/外办]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6"/>
                                  <w:shd w:val="clear" w:color="auto" w:fill="F1F1F1"/>
                                </w:tcPr>
                                <w:p>
                                  <w:pPr>
                                    <w:pStyle w:val="7"/>
                                    <w:spacing w:before="69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申报单位名称：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277" w:type="dxa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5" w:type="dxa"/>
                                  <w:gridSpan w:val="4"/>
                                  <w:shd w:val="clear" w:color="auto" w:fill="F1F1F1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单位联系人：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联系人电话：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4pt;margin-top:53.95pt;height:741pt;width:541.3pt;mso-position-horizontal-relative:page;mso-position-vertical-relative:page;z-index:251665408;mso-width-relative:page;mso-height-relative:page;" filled="f" stroked="f" coordsize="21600,21600" o:gfxdata="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okLW9oAAAAMAQAADwAAAAAAAAABACAAAAAiAAAAZHJzL2Rvd25yZXYueG1s&#10;UEsBAhQAFAAAAAgAh07iQA1Cm3C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0787" w:type="dxa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77"/>
                        <w:gridCol w:w="1321"/>
                        <w:gridCol w:w="804"/>
                        <w:gridCol w:w="1137"/>
                        <w:gridCol w:w="1535"/>
                        <w:gridCol w:w="639"/>
                        <w:gridCol w:w="1717"/>
                        <w:gridCol w:w="2357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7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91" w:right="6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申请人姓名</w:t>
                            </w:r>
                          </w:p>
                        </w:tc>
                        <w:tc>
                          <w:tcPr>
                            <w:tcW w:w="2125" w:type="dxa"/>
                            <w:gridSpan w:val="2"/>
                            <w:vMerge w:val="restart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hint="default" w:ascii="Times New Roman" w:eastAsia="黑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>危玉贤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762"/>
                              </w:tabs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939"/>
                              </w:tabs>
                              <w:ind w:left="17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男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z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 w:hRule="atLeast"/>
                        </w:trPr>
                        <w:tc>
                          <w:tcPr>
                            <w:tcW w:w="127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56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spacing w:before="67" w:line="242" w:lineRule="auto"/>
                              <w:ind w:left="132" w:right="8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 xml:space="preserve">此处粘贴近期 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寸、正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面、免冠、白底彩色照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片，照片背后写上名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字，相片只粘一半，不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要粘太牢</w:t>
                            </w:r>
                          </w:p>
                        </w:tc>
                        <w:tc>
                          <w:tcPr>
                            <w:tcW w:w="2357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spacing w:before="67" w:line="242" w:lineRule="auto"/>
                              <w:ind w:left="117" w:right="10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 xml:space="preserve">此处粘贴近期 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 xml:space="preserve"> 寸、正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面、免冠、白底彩色照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片，照片背后写上名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字，相片只粘一半，不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要粘太牢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7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1"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125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hint="default" w:ascii="Times New Roman" w:eastAsia="黑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>420325197512225726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>
                            <w:pPr>
                              <w:pStyle w:val="7"/>
                              <w:spacing w:before="73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z w:val="21"/>
                              </w:rPr>
                              <w:t>高中以上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中专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初中以上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2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217" w:righ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申请考核作业种类</w:t>
                            </w:r>
                          </w:p>
                        </w:tc>
                        <w:tc>
                          <w:tcPr>
                            <w:tcW w:w="4797" w:type="dxa"/>
                            <w:gridSpan w:val="4"/>
                          </w:tcPr>
                          <w:p>
                            <w:pPr>
                              <w:pStyle w:val="7"/>
                              <w:tabs>
                                <w:tab w:val="left" w:pos="2297"/>
                                <w:tab w:val="left" w:pos="3617"/>
                              </w:tabs>
                              <w:spacing w:before="15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特种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备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安</w:t>
                            </w:r>
                            <w:r>
                              <w:rPr>
                                <w:sz w:val="21"/>
                              </w:rPr>
                              <w:t>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管</w:t>
                            </w:r>
                            <w:r>
                              <w:rPr>
                                <w:sz w:val="21"/>
                              </w:rPr>
                              <w:t>理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电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梯</w:t>
                            </w:r>
                            <w:r>
                              <w:rPr>
                                <w:sz w:val="21"/>
                              </w:rPr>
                              <w:t>作业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z w:val="21"/>
                              </w:rPr>
                              <w:t>重作业</w:t>
                            </w:r>
                          </w:p>
                          <w:p>
                            <w:pPr>
                              <w:pStyle w:val="7"/>
                              <w:spacing w:before="5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场（厂）内专用机动车辆作业</w:t>
                            </w:r>
                          </w:p>
                          <w:p>
                            <w:pPr>
                              <w:pStyle w:val="7"/>
                              <w:spacing w:line="307" w:lineRule="exac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大型游乐设施作业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7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0" w:type="dxa"/>
                            <w:gridSpan w:val="7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2641"/>
                                <w:tab w:val="left" w:pos="4409"/>
                                <w:tab w:val="left" w:pos="6690"/>
                              </w:tabs>
                              <w:spacing w:line="289" w:lineRule="exact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特种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备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安</w:t>
                            </w:r>
                            <w:r>
                              <w:rPr>
                                <w:sz w:val="21"/>
                              </w:rPr>
                              <w:t>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管</w:t>
                            </w:r>
                            <w:r>
                              <w:rPr>
                                <w:sz w:val="21"/>
                              </w:rPr>
                              <w:t>理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电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梯</w:t>
                            </w:r>
                            <w:r>
                              <w:rPr>
                                <w:sz w:val="21"/>
                              </w:rPr>
                              <w:t>修理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Q1</w:t>
                            </w:r>
                            <w:r>
                              <w:rPr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械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指</w:t>
                            </w:r>
                            <w:r>
                              <w:rPr>
                                <w:sz w:val="21"/>
                              </w:rPr>
                              <w:t>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N1</w:t>
                            </w:r>
                            <w:r>
                              <w:rPr>
                                <w:spacing w:val="-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叉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车</w:t>
                            </w:r>
                            <w:r>
                              <w:rPr>
                                <w:sz w:val="21"/>
                              </w:rPr>
                              <w:t>司机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4" w:hRule="atLeast"/>
                        </w:trPr>
                        <w:tc>
                          <w:tcPr>
                            <w:tcW w:w="127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217" w:righ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申请考核作业项目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4429"/>
                              </w:tabs>
                              <w:spacing w:before="2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桥</w:t>
                            </w:r>
                            <w:r>
                              <w:rPr>
                                <w:sz w:val="21"/>
                              </w:rPr>
                              <w:t>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式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z w:val="21"/>
                              </w:rPr>
                              <w:t>塔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式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4429"/>
                              </w:tabs>
                              <w:spacing w:before="4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门</w:t>
                            </w:r>
                            <w:r>
                              <w:rPr>
                                <w:sz w:val="21"/>
                              </w:rPr>
                              <w:t>座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式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z w:val="21"/>
                              </w:rPr>
                              <w:t>缆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索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z w:val="21"/>
                              </w:rPr>
                              <w:t>机）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4429"/>
                              </w:tabs>
                              <w:spacing w:before="5" w:line="288" w:lineRule="exact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流</w:t>
                            </w:r>
                            <w:r>
                              <w:rPr>
                                <w:sz w:val="21"/>
                              </w:rPr>
                              <w:t>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式</w:t>
                            </w:r>
                            <w:r>
                              <w:rPr>
                                <w:sz w:val="21"/>
                              </w:rPr>
                              <w:t>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重</w:t>
                            </w:r>
                            <w:r>
                              <w:rPr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Q2</w:t>
                            </w:r>
                            <w:r>
                              <w:rPr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起重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仅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限</w:t>
                            </w:r>
                            <w:r>
                              <w:rPr>
                                <w:sz w:val="21"/>
                              </w:rPr>
                              <w:t>升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降</w:t>
                            </w:r>
                            <w:r>
                              <w:rPr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司</w:t>
                            </w:r>
                            <w:r>
                              <w:rPr>
                                <w:sz w:val="21"/>
                              </w:rPr>
                              <w:t>机）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27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0" w:type="dxa"/>
                            <w:gridSpan w:val="7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2641"/>
                                <w:tab w:val="left" w:pos="5249"/>
                              </w:tabs>
                              <w:spacing w:line="291" w:lineRule="exact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Y1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大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型</w:t>
                            </w:r>
                            <w:r>
                              <w:rPr>
                                <w:sz w:val="21"/>
                              </w:rPr>
                              <w:t>游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乐</w:t>
                            </w:r>
                            <w:r>
                              <w:rPr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施</w:t>
                            </w:r>
                            <w:r>
                              <w:rPr>
                                <w:sz w:val="21"/>
                              </w:rPr>
                              <w:t>修理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Y2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大型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游</w:t>
                            </w:r>
                            <w:r>
                              <w:rPr>
                                <w:sz w:val="21"/>
                              </w:rPr>
                              <w:t>乐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施操作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N2</w:t>
                            </w:r>
                            <w:r>
                              <w:rPr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观光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车</w:t>
                            </w:r>
                            <w:r>
                              <w:rPr>
                                <w:sz w:val="21"/>
                              </w:rPr>
                              <w:t>和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观</w:t>
                            </w:r>
                            <w:r>
                              <w:rPr>
                                <w:sz w:val="21"/>
                              </w:rPr>
                              <w:t>光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列</w:t>
                            </w:r>
                            <w:r>
                              <w:rPr>
                                <w:sz w:val="21"/>
                              </w:rPr>
                              <w:t>车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司机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33"/>
                              <w:ind w:left="91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考试预约</w:t>
                            </w:r>
                          </w:p>
                        </w:tc>
                        <w:tc>
                          <w:tcPr>
                            <w:tcW w:w="4797" w:type="dxa"/>
                            <w:gridSpan w:val="4"/>
                          </w:tcPr>
                          <w:p>
                            <w:pPr>
                              <w:pStyle w:val="7"/>
                              <w:tabs>
                                <w:tab w:val="left" w:pos="636"/>
                                <w:tab w:val="left" w:pos="1264"/>
                              </w:tabs>
                              <w:spacing w:before="33"/>
                              <w:ind w:lef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</w:tcPr>
                          <w:p>
                            <w:pPr>
                              <w:pStyle w:val="7"/>
                              <w:spacing w:before="33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申请人手机（或电话）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eastAsia="黑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>18062642302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132"/>
                              <w:ind w:left="91"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</w:tcPr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ind w:leftChars="0" w:right="0" w:rightChars="0"/>
                              <w:jc w:val="left"/>
                              <w:rPr>
                                <w:rFonts w:hint="default" w:ascii="Times New Roman" w:eastAsia="黑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4" w:line="270" w:lineRule="atLeast"/>
                              <w:ind w:left="425" w:right="184" w:hanging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工作单位地址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5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spacing w:before="161"/>
                              <w:ind w:left="91"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通信地址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eastAsia="黑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>湖北省保康县专寺坪镇合口村5组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35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1"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身份证明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5578"/>
                              </w:tabs>
                              <w:ind w:left="9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将有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效</w:t>
                            </w:r>
                            <w:r>
                              <w:rPr>
                                <w:sz w:val="21"/>
                              </w:rPr>
                              <w:t>二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代</w:t>
                            </w:r>
                            <w:r>
                              <w:rPr>
                                <w:sz w:val="21"/>
                              </w:rPr>
                              <w:t>身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份</w:t>
                            </w:r>
                            <w:r>
                              <w:rPr>
                                <w:sz w:val="21"/>
                              </w:rPr>
                              <w:t>证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正</w:t>
                            </w:r>
                            <w:r>
                              <w:rPr>
                                <w:sz w:val="21"/>
                              </w:rPr>
                              <w:t>面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的</w:t>
                            </w:r>
                            <w:r>
                              <w:rPr>
                                <w:sz w:val="21"/>
                              </w:rPr>
                              <w:t>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印</w:t>
                            </w:r>
                            <w:r>
                              <w:rPr>
                                <w:sz w:val="21"/>
                              </w:rPr>
                              <w:t>件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将有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效</w:t>
                            </w:r>
                            <w:r>
                              <w:rPr>
                                <w:sz w:val="21"/>
                              </w:rPr>
                              <w:t>二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代</w:t>
                            </w:r>
                            <w:r>
                              <w:rPr>
                                <w:sz w:val="21"/>
                              </w:rPr>
                              <w:t>身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份</w:t>
                            </w:r>
                            <w:r>
                              <w:rPr>
                                <w:sz w:val="21"/>
                              </w:rPr>
                              <w:t>证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反</w:t>
                            </w:r>
                            <w:r>
                              <w:rPr>
                                <w:sz w:val="21"/>
                              </w:rPr>
                              <w:t>面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的</w:t>
                            </w:r>
                            <w:r>
                              <w:rPr>
                                <w:sz w:val="21"/>
                              </w:rPr>
                              <w:t>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印</w:t>
                            </w:r>
                            <w:r>
                              <w:rPr>
                                <w:sz w:val="21"/>
                              </w:rPr>
                              <w:t>件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5682"/>
                              </w:tabs>
                              <w:spacing w:before="3"/>
                              <w:ind w:left="102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在此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处</w:t>
                            </w:r>
                            <w:r>
                              <w:rPr>
                                <w:sz w:val="21"/>
                              </w:rPr>
                              <w:t>粘牢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一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代</w:t>
                            </w:r>
                            <w:r>
                              <w:rPr>
                                <w:sz w:val="21"/>
                              </w:rPr>
                              <w:t>身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份</w:t>
                            </w:r>
                            <w:r>
                              <w:rPr>
                                <w:sz w:val="21"/>
                              </w:rPr>
                              <w:t>证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无</w:t>
                            </w:r>
                            <w:r>
                              <w:rPr>
                                <w:sz w:val="21"/>
                              </w:rPr>
                              <w:t>效)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在此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处</w:t>
                            </w:r>
                            <w:r>
                              <w:rPr>
                                <w:sz w:val="21"/>
                              </w:rPr>
                              <w:t>粘牢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一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代</w:t>
                            </w:r>
                            <w:r>
                              <w:rPr>
                                <w:sz w:val="21"/>
                              </w:rPr>
                              <w:t>身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份</w:t>
                            </w:r>
                            <w:r>
                              <w:rPr>
                                <w:sz w:val="21"/>
                              </w:rPr>
                              <w:t>证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无</w:t>
                            </w:r>
                            <w:r>
                              <w:rPr>
                                <w:sz w:val="21"/>
                              </w:rPr>
                              <w:t>效)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0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1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相关声明</w:t>
                            </w:r>
                          </w:p>
                        </w:tc>
                        <w:tc>
                          <w:tcPr>
                            <w:tcW w:w="9510" w:type="dxa"/>
                            <w:gridSpan w:val="7"/>
                          </w:tcPr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0" w:after="0" w:line="240" w:lineRule="auto"/>
                              <w:ind w:left="271" w:right="0" w:hanging="21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学历要求：初中以上，仅安全管理类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需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中专或高中以上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含中专或高中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4" w:after="0" w:line="240" w:lineRule="auto"/>
                              <w:ind w:left="271" w:right="0" w:hanging="21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年龄要求：</w:t>
                            </w:r>
                            <w:r>
                              <w:rPr>
                                <w:sz w:val="21"/>
                              </w:rPr>
                              <w:t>18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周岁以上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24"/>
                                <w:sz w:val="21"/>
                              </w:rPr>
                              <w:t xml:space="preserve">含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17"/>
                                <w:sz w:val="21"/>
                              </w:rPr>
                              <w:t xml:space="preserve"> 周岁</w:t>
                            </w:r>
                            <w:r>
                              <w:rPr>
                                <w:sz w:val="21"/>
                              </w:rPr>
                              <w:t>）、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60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周岁以下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16"/>
                                <w:sz w:val="21"/>
                              </w:rPr>
                              <w:t xml:space="preserve">不含 </w:t>
                            </w:r>
                            <w:r>
                              <w:rPr>
                                <w:b/>
                                <w:sz w:val="21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8"/>
                                <w:sz w:val="21"/>
                              </w:rPr>
                              <w:t xml:space="preserve"> 周岁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，具有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完全民事行为能力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3" w:after="0" w:line="240" w:lineRule="auto"/>
                              <w:ind w:left="271" w:right="0" w:hanging="21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申请人在非户籍工作所在地申请时需填写“附件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的用人单位意见并盖章”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2" w:after="0" w:line="247" w:lineRule="auto"/>
                              <w:ind w:left="268" w:right="566" w:hanging="213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考试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时间批次已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在本表</w:t>
                            </w:r>
                            <w:r>
                              <w:rPr>
                                <w:b/>
                                <w:sz w:val="21"/>
                              </w:rPr>
                              <w:t>确认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，考生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应在规定时间领取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打印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准考证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，并仔细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阅读考试须知（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详见准考证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按时参加考试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未按准考证规定时间考试将按缺考处理，无补考机会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0" w:after="0" w:line="263" w:lineRule="exact"/>
                              <w:ind w:left="271" w:right="0" w:hanging="21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考生应凭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身份证与准考证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参加考试，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缺一不可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spacing w:before="3" w:after="0" w:line="242" w:lineRule="auto"/>
                              <w:ind w:left="268" w:right="22" w:hanging="213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"/>
                                <w:sz w:val="21"/>
                              </w:rPr>
                              <w:t>本表</w:t>
                            </w:r>
                            <w:r>
                              <w:rPr>
                                <w:b/>
                                <w:sz w:val="21"/>
                              </w:rPr>
                              <w:t>应填写完整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b/>
                                <w:sz w:val="21"/>
                              </w:rPr>
                              <w:t>并提供《特种设备作业人员考试申请相关证明》（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>见附件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>，</w:t>
                            </w:r>
                            <w:r>
                              <w:rPr>
                                <w:b/>
                                <w:sz w:val="21"/>
                              </w:rPr>
                              <w:t>申请人签字必须</w:t>
                            </w:r>
                            <w:r>
                              <w:rPr>
                                <w:sz w:val="21"/>
                              </w:rPr>
                              <w:t>为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本人亲笔签名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b/>
                                <w:sz w:val="21"/>
                              </w:rPr>
                              <w:t>否则无效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1" w:after="0" w:line="240" w:lineRule="auto"/>
                              <w:ind w:left="271" w:right="0" w:hanging="21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申请人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隐瞒有关情况或者提供虚假材料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的，将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不予受理或者不予批准发证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，并记入</w:t>
                            </w:r>
                            <w:r>
                              <w:rPr>
                                <w:b/>
                                <w:sz w:val="21"/>
                              </w:rPr>
                              <w:t>相关档案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3" w:after="0" w:line="242" w:lineRule="auto"/>
                              <w:ind w:left="268" w:right="579" w:hanging="213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持证作业人员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以考试作弊或者以其他欺骗方式取得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《特种设备作业人员证》的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应当撤销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《特种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设备作业人员证》，</w:t>
                            </w:r>
                            <w:r>
                              <w:rPr>
                                <w:b/>
                                <w:spacing w:val="-14"/>
                                <w:sz w:val="21"/>
                              </w:rPr>
                              <w:t xml:space="preserve">持证人 </w:t>
                            </w:r>
                            <w:r>
                              <w:rPr>
                                <w:b/>
                                <w:sz w:val="21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年内不得再次申请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《特种设备作业人员证》。</w:t>
                            </w:r>
                          </w:p>
                          <w:p>
                            <w:pPr>
                              <w:pStyle w:val="7"/>
                              <w:spacing w:line="242" w:lineRule="auto"/>
                              <w:ind w:left="56" w:right="138" w:firstLine="4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本人声明，以上内容已完全理解，本表填写信息及所提交的资料均合法、真实、有效，并承诺对填写的内容和所提交资料负责。</w:t>
                            </w: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7238"/>
                              </w:tabs>
                              <w:spacing w:before="1" w:line="249" w:lineRule="exact"/>
                              <w:ind w:left="4174"/>
                              <w:rPr>
                                <w:rFonts w:hint="default" w:eastAsia="黑体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申请人（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签</w:t>
                            </w:r>
                            <w:r>
                              <w:rPr>
                                <w:b/>
                                <w:sz w:val="21"/>
                              </w:rPr>
                              <w:t>字）：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lang w:val="en-US" w:eastAsia="zh-CN"/>
                              </w:rPr>
                              <w:t>2021.8.25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1277" w:type="dxa"/>
                            <w:vMerge w:val="restart"/>
                            <w:shd w:val="clear" w:color="auto" w:fill="F1F1F1"/>
                          </w:tcPr>
                          <w:p>
                            <w:pPr>
                              <w:pStyle w:val="7"/>
                              <w:spacing w:before="5"/>
                              <w:ind w:left="91"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其他情况</w:t>
                            </w:r>
                          </w:p>
                          <w:p>
                            <w:pPr>
                              <w:pStyle w:val="7"/>
                              <w:spacing w:before="2" w:line="270" w:lineRule="atLeast"/>
                              <w:ind w:left="108" w:right="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21"/>
                              </w:rPr>
                              <w:t>【单位申报</w:t>
                            </w:r>
                            <w:r>
                              <w:rPr>
                                <w:color w:val="FF0000"/>
                                <w:spacing w:val="-2"/>
                                <w:sz w:val="21"/>
                              </w:rPr>
                              <w:t>时必填】</w:t>
                            </w:r>
                          </w:p>
                        </w:tc>
                        <w:tc>
                          <w:tcPr>
                            <w:tcW w:w="1321" w:type="dxa"/>
                            <w:vMerge w:val="restart"/>
                            <w:shd w:val="clear" w:color="auto" w:fill="F1F1F1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[所办/外办]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6"/>
                            <w:shd w:val="clear" w:color="auto" w:fill="F1F1F1"/>
                          </w:tcPr>
                          <w:p>
                            <w:pPr>
                              <w:pStyle w:val="7"/>
                              <w:spacing w:before="69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申报单位名称：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277" w:type="dxa"/>
                            <w:vMerge w:val="continue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vMerge w:val="continue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5" w:type="dxa"/>
                            <w:gridSpan w:val="4"/>
                            <w:shd w:val="clear" w:color="auto" w:fill="F1F1F1"/>
                          </w:tcPr>
                          <w:p>
                            <w:pPr>
                              <w:pStyle w:val="7"/>
                              <w:spacing w:before="61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单位联系人：</w:t>
                            </w:r>
                          </w:p>
                        </w:tc>
                        <w:tc>
                          <w:tcPr>
                            <w:tcW w:w="4074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7"/>
                              <w:spacing w:before="61"/>
                              <w:ind w:lef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联系人电话：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0" w:lineRule="exact"/>
        <w:ind w:left="15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g">
            <w:drawing>
              <wp:inline distT="0" distB="0" distL="114300" distR="114300">
                <wp:extent cx="6878320" cy="762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7620"/>
                          <a:chOff x="0" y="0"/>
                          <a:chExt cx="10832" cy="12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6"/>
                            <a:ext cx="10832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41.6pt;" coordsize="10832,12" o:gfxdata="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HXHWdQAAAAEAQAADwAAAAAAAAABACAAAAAi&#10;AAAAZHJzL2Rvd25yZXYueG1sUEsBAhQAFAAAAAgAh07iQF0e0GFHAgAAAAUAAA4AAAAAAAAAAQAg&#10;AAAAIwEAAGRycy9lMm9Eb2MueG1sUEsFBgAAAAAGAAYAWQEAANwFAAAAAA==&#10;">
                <o:lock v:ext="edit" aspectratio="f"/>
                <v:line id="直线 4" o:spid="_x0000_s1026" o:spt="20" style="position:absolute;left:0;top:6;height:0;width:10832;" filled="f" stroked="t" coordsize="21600,21600" o:gfxdata="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oB8bsAAADa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0"/>
        <w:ind w:left="3206" w:right="3204" w:firstLine="0"/>
        <w:jc w:val="center"/>
        <w:rPr>
          <w:b/>
          <w:sz w:val="36"/>
        </w:rPr>
      </w:pPr>
      <w:r>
        <w:rPr>
          <w:b/>
          <w:sz w:val="36"/>
        </w:rPr>
        <w:t>特种设备作业人员考试申请表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170180</wp:posOffset>
                </wp:positionV>
                <wp:extent cx="2879725" cy="1954530"/>
                <wp:effectExtent l="6350" t="6350" r="9525" b="20320"/>
                <wp:wrapTopAndBottom/>
                <wp:docPr id="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9545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97.9pt;margin-top:13.4pt;height:153.9pt;width:226.7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nD70NoAAAAKAQAADwAAAAAAAAABACAAAAAiAAAAZHJzL2Rv&#10;d25yZXYueG1sUEsBAhQAFAAAAAgAh07iQNoyb37/AQAAAgQAAA4AAAAAAAAAAQAgAAAAKQ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169545</wp:posOffset>
                </wp:positionV>
                <wp:extent cx="2879725" cy="1954530"/>
                <wp:effectExtent l="6350" t="6350" r="9525" b="20320"/>
                <wp:wrapTopAndBottom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9545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30.75pt;margin-top:13.35pt;height:153.9pt;width:226.7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48vz7bAAAACwEAAA8AAAAAAAAAAQAgAAAAIgAAAGRycy9k&#10;b3ducmV2LnhtbFBLAQIUABQAAAAIAIdO4kDTYGCY/wEAAAIEAAAOAAAAAAAAAAEAIAAAACo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after="0"/>
        <w:rPr>
          <w:sz w:val="17"/>
        </w:rPr>
        <w:sectPr>
          <w:headerReference r:id="rId5" w:type="default"/>
          <w:type w:val="continuous"/>
          <w:pgSz w:w="11910" w:h="16840"/>
          <w:pgMar w:top="600" w:right="380" w:bottom="280" w:left="380" w:header="303" w:footer="720" w:gutter="0"/>
          <w:cols w:space="720" w:num="1"/>
        </w:sectPr>
      </w:pPr>
    </w:p>
    <w:p>
      <w:pPr>
        <w:pStyle w:val="2"/>
        <w:spacing w:before="9"/>
        <w:rPr>
          <w:sz w:val="2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ge">
                  <wp:posOffset>5792470</wp:posOffset>
                </wp:positionV>
                <wp:extent cx="5946775" cy="1954530"/>
                <wp:effectExtent l="6350" t="6350" r="9525" b="20320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9545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93.4pt;margin-top:456.1pt;height:153.9pt;width:468.25pt;mso-position-horizontal-relative:page;mso-position-vertical-relative:page;z-index:-251654144;mso-width-relative:page;mso-height-relative:page;" filled="f" stroked="t" coordsize="21600,21600" o:gfxdata="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DuKetoAAAANAQAADwAAAAAAAAABACAAAAAiAAAAZHJzL2Rv&#10;d25yZXYueG1sUEsBAhQAFAAAAAgAh07iQK34UXr/AQAAAgQAAA4AAAAAAAAAAQAgAAAAKQ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line="20" w:lineRule="exact"/>
        <w:ind w:left="154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114300" distR="114300">
                <wp:extent cx="6878320" cy="7620"/>
                <wp:effectExtent l="0" t="0" r="0" b="0"/>
                <wp:docPr id="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7620"/>
                          <a:chOff x="0" y="0"/>
                          <a:chExt cx="10832" cy="12"/>
                        </a:xfrm>
                      </wpg:grpSpPr>
                      <wps:wsp>
                        <wps:cNvPr id="4" name="直线 9"/>
                        <wps:cNvCnPr/>
                        <wps:spPr>
                          <a:xfrm>
                            <a:off x="0" y="6"/>
                            <a:ext cx="10832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0.6pt;width:541.6pt;" coordsize="10832,12" o:gfxdata="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dcdZ1AAAAAQBAAAPAAAAAAAAAAEAIAAAACIA&#10;AABkcnMvZG93bnJldi54bWxQSwECFAAUAAAACACHTuJAySiDhkYCAAAABQAADgAAAAAAAAABACAA&#10;AAAjAQAAZHJzL2Uyb0RvYy54bWxQSwUGAAAAAAYABgBZAQAA2wUAAAAA&#10;">
                <o:lock v:ext="edit" aspectratio="f"/>
                <v:line id="直线 9" o:spid="_x0000_s1026" o:spt="20" style="position:absolute;left:0;top:6;height:0;width:10832;" filled="f" stroked="t" coordsize="21600,21600" o:gfxdata="UEsDBAoAAAAAAIdO4kAAAAAAAAAAAAAAAAAEAAAAZHJzL1BLAwQUAAAACACHTuJA8688HrwAAADa&#10;AAAADwAAAGRycy9kb3ducmV2LnhtbEWPT4vCMBTE7wt+h/AEb2uqiC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vPB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tabs>
          <w:tab w:val="left" w:pos="3492"/>
        </w:tabs>
        <w:spacing w:before="24"/>
        <w:ind w:left="187"/>
      </w:pPr>
      <w:r>
        <w:rPr>
          <w:spacing w:val="4"/>
        </w:rPr>
        <w:t>附</w:t>
      </w:r>
      <w:r>
        <w:t>件</w:t>
      </w:r>
      <w:r>
        <w:rPr>
          <w:spacing w:val="-83"/>
        </w:rPr>
        <w:t xml:space="preserve"> </w:t>
      </w:r>
      <w:r>
        <w:t>1：</w:t>
      </w:r>
      <w:r>
        <w:tab/>
      </w:r>
      <w:r>
        <w:t>特种</w:t>
      </w:r>
      <w:r>
        <w:rPr>
          <w:spacing w:val="3"/>
        </w:rPr>
        <w:t>设</w:t>
      </w:r>
      <w:r>
        <w:t>备作</w:t>
      </w:r>
      <w:r>
        <w:rPr>
          <w:spacing w:val="3"/>
        </w:rPr>
        <w:t>业</w:t>
      </w:r>
      <w:r>
        <w:t>人员</w:t>
      </w:r>
      <w:r>
        <w:rPr>
          <w:spacing w:val="3"/>
        </w:rPr>
        <w:t>考</w:t>
      </w:r>
      <w:r>
        <w:t>试申请</w:t>
      </w:r>
      <w:r>
        <w:rPr>
          <w:spacing w:val="3"/>
        </w:rPr>
        <w:t>相</w:t>
      </w:r>
      <w:r>
        <w:t>关</w:t>
      </w:r>
      <w:r>
        <w:rPr>
          <w:spacing w:val="3"/>
        </w:rPr>
        <w:t>证</w:t>
      </w:r>
      <w:r>
        <w:t>明</w:t>
      </w:r>
    </w:p>
    <w:tbl>
      <w:tblPr>
        <w:tblStyle w:val="3"/>
        <w:tblW w:w="10898" w:type="dxa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4542"/>
        <w:gridCol w:w="141"/>
        <w:gridCol w:w="994"/>
        <w:gridCol w:w="1226"/>
        <w:gridCol w:w="926"/>
        <w:gridCol w:w="430"/>
        <w:gridCol w:w="14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89" w:type="dxa"/>
          </w:tcPr>
          <w:p>
            <w:pPr>
              <w:pStyle w:val="7"/>
              <w:spacing w:line="302" w:lineRule="exact"/>
              <w:ind w:left="9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</w:t>
            </w:r>
          </w:p>
          <w:p>
            <w:pPr>
              <w:pStyle w:val="7"/>
              <w:spacing w:line="300" w:lineRule="exact"/>
              <w:ind w:left="9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542" w:type="dxa"/>
          </w:tcPr>
          <w:p>
            <w:pPr>
              <w:pStyle w:val="7"/>
              <w:rPr>
                <w:rFonts w:ascii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firstLine="1200" w:firstLineChars="600"/>
              <w:rPr>
                <w:rFonts w:hint="default" w:ascii="Times New Roman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危玉贤</w:t>
            </w:r>
          </w:p>
        </w:tc>
        <w:tc>
          <w:tcPr>
            <w:tcW w:w="1135" w:type="dxa"/>
            <w:gridSpan w:val="2"/>
          </w:tcPr>
          <w:p>
            <w:pPr>
              <w:pStyle w:val="7"/>
              <w:tabs>
                <w:tab w:val="left" w:pos="807"/>
              </w:tabs>
              <w:spacing w:before="14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2152" w:type="dxa"/>
            <w:gridSpan w:val="2"/>
            <w:tcBorders>
              <w:right w:val="nil"/>
            </w:tcBorders>
          </w:tcPr>
          <w:p>
            <w:pPr>
              <w:pStyle w:val="7"/>
              <w:spacing w:before="146"/>
              <w:ind w:left="134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男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>
            <w:pPr>
              <w:pStyle w:val="7"/>
              <w:spacing w:before="146"/>
              <w:ind w:left="52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9" w:type="dxa"/>
          </w:tcPr>
          <w:p>
            <w:pPr>
              <w:pStyle w:val="7"/>
              <w:spacing w:before="141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身份证号</w:t>
            </w:r>
          </w:p>
        </w:tc>
        <w:tc>
          <w:tcPr>
            <w:tcW w:w="4542" w:type="dxa"/>
          </w:tcPr>
          <w:p>
            <w:pPr>
              <w:pStyle w:val="7"/>
              <w:rPr>
                <w:rFonts w:ascii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hint="default" w:ascii="Times New Roman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/>
                <w:sz w:val="20"/>
                <w:lang w:val="en-US" w:eastAsia="zh-CN"/>
              </w:rPr>
              <w:t>420325197512225726</w:t>
            </w:r>
            <w:bookmarkStart w:id="0" w:name="_GoBack"/>
            <w:bookmarkEnd w:id="0"/>
          </w:p>
        </w:tc>
        <w:tc>
          <w:tcPr>
            <w:tcW w:w="1135" w:type="dxa"/>
            <w:gridSpan w:val="2"/>
          </w:tcPr>
          <w:p>
            <w:pPr>
              <w:pStyle w:val="7"/>
              <w:spacing w:before="14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03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0"/>
                <w:lang w:val="en-US" w:eastAsia="zh-CN"/>
              </w:rPr>
              <w:t>18062642302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189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学历证明</w:t>
            </w:r>
          </w:p>
        </w:tc>
        <w:tc>
          <w:tcPr>
            <w:tcW w:w="9709" w:type="dxa"/>
            <w:gridSpan w:val="7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09"/>
              </w:tabs>
              <w:spacing w:before="81" w:after="0" w:line="242" w:lineRule="auto"/>
              <w:ind w:left="56" w:right="34" w:firstLine="0"/>
              <w:jc w:val="left"/>
              <w:rPr>
                <w:sz w:val="24"/>
              </w:rPr>
            </w:pPr>
            <w:r>
              <w:rPr>
                <w:b/>
                <w:color w:val="FF0000"/>
                <w:spacing w:val="14"/>
                <w:w w:val="95"/>
                <w:sz w:val="24"/>
              </w:rPr>
              <w:t>应提供</w:t>
            </w:r>
            <w:r>
              <w:rPr>
                <w:spacing w:val="8"/>
                <w:w w:val="95"/>
                <w:sz w:val="24"/>
              </w:rPr>
              <w:t>与</w:t>
            </w:r>
            <w:r>
              <w:rPr>
                <w:b/>
                <w:spacing w:val="11"/>
                <w:w w:val="95"/>
                <w:sz w:val="24"/>
              </w:rPr>
              <w:t>《特种设备作业人员考试申请表》</w:t>
            </w:r>
            <w:r>
              <w:rPr>
                <w:b/>
                <w:color w:val="FF0000"/>
                <w:spacing w:val="12"/>
                <w:w w:val="95"/>
                <w:sz w:val="24"/>
              </w:rPr>
              <w:t>文化程度栏</w:t>
            </w:r>
            <w:r>
              <w:rPr>
                <w:b/>
                <w:spacing w:val="13"/>
                <w:w w:val="95"/>
                <w:sz w:val="24"/>
              </w:rPr>
              <w:t>“√”</w:t>
            </w:r>
            <w:r>
              <w:rPr>
                <w:b/>
                <w:color w:val="FF0000"/>
                <w:spacing w:val="12"/>
                <w:w w:val="95"/>
                <w:sz w:val="24"/>
              </w:rPr>
              <w:t>选项一致</w:t>
            </w:r>
            <w:r>
              <w:rPr>
                <w:spacing w:val="12"/>
                <w:w w:val="95"/>
                <w:sz w:val="24"/>
              </w:rPr>
              <w:t>的</w:t>
            </w:r>
            <w:r>
              <w:rPr>
                <w:b/>
                <w:color w:val="FF0000"/>
                <w:spacing w:val="9"/>
                <w:w w:val="95"/>
                <w:sz w:val="24"/>
              </w:rPr>
              <w:t xml:space="preserve">毕业证复印  </w:t>
            </w:r>
            <w:r>
              <w:rPr>
                <w:b/>
                <w:color w:val="FF0000"/>
                <w:spacing w:val="3"/>
                <w:sz w:val="24"/>
              </w:rPr>
              <w:t>件</w:t>
            </w:r>
            <w:r>
              <w:rPr>
                <w:sz w:val="24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1"/>
              </w:tabs>
              <w:spacing w:before="3" w:after="0" w:line="240" w:lineRule="auto"/>
              <w:ind w:left="300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请将</w:t>
            </w:r>
            <w:r>
              <w:rPr>
                <w:b/>
                <w:color w:val="FF0000"/>
                <w:sz w:val="24"/>
              </w:rPr>
              <w:t>裁剪好（</w:t>
            </w:r>
            <w:r>
              <w:rPr>
                <w:b/>
                <w:color w:val="FF0000"/>
                <w:spacing w:val="-20"/>
                <w:sz w:val="24"/>
              </w:rPr>
              <w:t xml:space="preserve">小于 </w:t>
            </w:r>
            <w:r>
              <w:rPr>
                <w:b/>
                <w:color w:val="FF0000"/>
                <w:sz w:val="24"/>
              </w:rPr>
              <w:t>A4</w:t>
            </w:r>
            <w:r>
              <w:rPr>
                <w:b/>
                <w:color w:val="FF0000"/>
                <w:spacing w:val="-32"/>
                <w:sz w:val="24"/>
              </w:rPr>
              <w:t xml:space="preserve"> 纸</w:t>
            </w:r>
            <w:r>
              <w:rPr>
                <w:b/>
                <w:color w:val="FF0000"/>
                <w:spacing w:val="4"/>
                <w:sz w:val="24"/>
              </w:rPr>
              <w:t>）</w:t>
            </w:r>
            <w:r>
              <w:rPr>
                <w:b/>
                <w:sz w:val="24"/>
              </w:rPr>
              <w:t>的相关毕业证复印件的</w:t>
            </w:r>
            <w:r>
              <w:rPr>
                <w:b/>
                <w:color w:val="FF0000"/>
                <w:sz w:val="24"/>
              </w:rPr>
              <w:t>一边涂上胶水</w:t>
            </w:r>
            <w:r>
              <w:rPr>
                <w:b/>
                <w:sz w:val="24"/>
              </w:rPr>
              <w:t>在</w:t>
            </w:r>
            <w:r>
              <w:rPr>
                <w:b/>
                <w:color w:val="FF0000"/>
                <w:sz w:val="24"/>
              </w:rPr>
              <w:t>本表背面</w:t>
            </w:r>
            <w:r>
              <w:rPr>
                <w:b/>
                <w:sz w:val="24"/>
              </w:rPr>
              <w:t>粘牢。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189" w:type="dxa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健康证明</w:t>
            </w:r>
          </w:p>
          <w:p>
            <w:pPr>
              <w:pStyle w:val="7"/>
              <w:spacing w:before="5" w:line="242" w:lineRule="auto"/>
              <w:ind w:left="112" w:right="7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（仅限叉车司机与观光车和观光列车司机）</w:t>
            </w:r>
          </w:p>
        </w:tc>
        <w:tc>
          <w:tcPr>
            <w:tcW w:w="9709" w:type="dxa"/>
            <w:gridSpan w:val="7"/>
          </w:tcPr>
          <w:p>
            <w:pPr>
              <w:pStyle w:val="7"/>
              <w:spacing w:before="6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体检相关说明与要求：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1"/>
              </w:tabs>
              <w:spacing w:before="1" w:after="0" w:line="240" w:lineRule="auto"/>
              <w:ind w:left="300" w:right="0" w:hanging="245"/>
              <w:jc w:val="left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4"/>
              </w:rPr>
              <w:t>应由正规医院或体检机构出具本表规定项目的体检报告盖章有效；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1"/>
              </w:tabs>
              <w:spacing w:before="4" w:after="0" w:line="240" w:lineRule="auto"/>
              <w:ind w:left="300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双眼无色盲、无色弱；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1"/>
              </w:tabs>
              <w:spacing w:before="5" w:after="0" w:line="240" w:lineRule="auto"/>
              <w:ind w:left="300" w:right="0" w:hanging="245"/>
              <w:jc w:val="left"/>
              <w:rPr>
                <w:sz w:val="22"/>
              </w:rPr>
            </w:pPr>
            <w:r>
              <w:rPr>
                <w:b/>
                <w:sz w:val="24"/>
              </w:rPr>
              <w:t>四肢健全且身体</w:t>
            </w:r>
            <w:r>
              <w:rPr>
                <w:sz w:val="24"/>
              </w:rPr>
              <w:t>无运动功能障碍；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</w:tcPr>
          <w:p>
            <w:pPr>
              <w:pStyle w:val="7"/>
              <w:tabs>
                <w:tab w:val="left" w:pos="3001"/>
              </w:tabs>
              <w:spacing w:before="33"/>
              <w:ind w:left="1196"/>
              <w:rPr>
                <w:sz w:val="24"/>
              </w:rPr>
            </w:pPr>
            <w:r>
              <w:rPr>
                <w:b/>
                <w:sz w:val="24"/>
              </w:rPr>
              <w:t>色</w:t>
            </w:r>
            <w:r>
              <w:rPr>
                <w:b/>
                <w:spacing w:val="4"/>
                <w:sz w:val="24"/>
              </w:rPr>
              <w:t>弱</w:t>
            </w:r>
            <w:r>
              <w:rPr>
                <w:sz w:val="24"/>
              </w:rPr>
              <w:t>：□是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2220" w:type="dxa"/>
            <w:gridSpan w:val="2"/>
            <w:tcBorders>
              <w:right w:val="nil"/>
            </w:tcBorders>
          </w:tcPr>
          <w:p>
            <w:pPr>
              <w:pStyle w:val="7"/>
              <w:tabs>
                <w:tab w:val="left" w:pos="1431"/>
              </w:tabs>
              <w:spacing w:before="33"/>
              <w:ind w:left="706"/>
              <w:rPr>
                <w:sz w:val="24"/>
              </w:rPr>
            </w:pPr>
            <w:r>
              <w:rPr>
                <w:b/>
                <w:sz w:val="24"/>
              </w:rPr>
              <w:t>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3"/>
                <w:sz w:val="24"/>
              </w:rPr>
              <w:t>肢</w:t>
            </w:r>
            <w:r>
              <w:rPr>
                <w:sz w:val="24"/>
              </w:rPr>
              <w:t>：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7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□正常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7"/>
              <w:spacing w:before="33"/>
              <w:ind w:left="154"/>
              <w:rPr>
                <w:sz w:val="24"/>
              </w:rPr>
            </w:pPr>
            <w:r>
              <w:rPr>
                <w:sz w:val="24"/>
              </w:rPr>
              <w:t>□不正常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</w:tcPr>
          <w:p>
            <w:pPr>
              <w:pStyle w:val="7"/>
              <w:tabs>
                <w:tab w:val="left" w:pos="3001"/>
              </w:tabs>
              <w:spacing w:before="34"/>
              <w:ind w:left="1196"/>
              <w:rPr>
                <w:sz w:val="24"/>
              </w:rPr>
            </w:pPr>
            <w:r>
              <w:rPr>
                <w:b/>
                <w:sz w:val="24"/>
              </w:rPr>
              <w:t>色</w:t>
            </w:r>
            <w:r>
              <w:rPr>
                <w:b/>
                <w:spacing w:val="4"/>
                <w:sz w:val="24"/>
              </w:rPr>
              <w:t>盲</w:t>
            </w:r>
            <w:r>
              <w:rPr>
                <w:sz w:val="24"/>
              </w:rPr>
              <w:t>：□是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2220" w:type="dxa"/>
            <w:gridSpan w:val="2"/>
            <w:tcBorders>
              <w:right w:val="nil"/>
            </w:tcBorders>
          </w:tcPr>
          <w:p>
            <w:pPr>
              <w:pStyle w:val="7"/>
              <w:spacing w:before="34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身体运动功能：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7"/>
              <w:spacing w:before="34"/>
              <w:ind w:left="190"/>
              <w:rPr>
                <w:sz w:val="24"/>
              </w:rPr>
            </w:pPr>
            <w:r>
              <w:rPr>
                <w:sz w:val="24"/>
              </w:rPr>
              <w:t>□正常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7"/>
              <w:spacing w:before="34"/>
              <w:ind w:left="154"/>
              <w:rPr>
                <w:sz w:val="24"/>
              </w:rPr>
            </w:pPr>
            <w:r>
              <w:rPr>
                <w:sz w:val="24"/>
              </w:rPr>
              <w:t>□不正常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3" w:type="dxa"/>
            <w:gridSpan w:val="4"/>
            <w:tcBorders>
              <w:right w:val="nil"/>
            </w:tcBorders>
          </w:tcPr>
          <w:p>
            <w:pPr>
              <w:pStyle w:val="7"/>
              <w:spacing w:line="297" w:lineRule="exact"/>
              <w:ind w:left="5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体检结果：</w:t>
            </w:r>
          </w:p>
          <w:p>
            <w:pPr>
              <w:pStyle w:val="7"/>
              <w:tabs>
                <w:tab w:val="left" w:pos="4157"/>
              </w:tabs>
              <w:spacing w:before="4"/>
              <w:ind w:left="234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□</w:t>
            </w:r>
            <w:r>
              <w:rPr>
                <w:b/>
                <w:color w:val="0000FF"/>
                <w:spacing w:val="3"/>
                <w:sz w:val="24"/>
              </w:rPr>
              <w:t>符</w:t>
            </w:r>
            <w:r>
              <w:rPr>
                <w:b/>
                <w:color w:val="0000FF"/>
                <w:sz w:val="24"/>
              </w:rPr>
              <w:t>合要求</w:t>
            </w:r>
            <w:r>
              <w:rPr>
                <w:b/>
                <w:color w:val="0000FF"/>
                <w:sz w:val="24"/>
              </w:rPr>
              <w:tab/>
            </w:r>
            <w:r>
              <w:rPr>
                <w:b/>
                <w:color w:val="0000FF"/>
                <w:sz w:val="24"/>
              </w:rPr>
              <w:t>□不符合</w:t>
            </w:r>
          </w:p>
          <w:p>
            <w:pPr>
              <w:pStyle w:val="7"/>
              <w:spacing w:before="9"/>
              <w:rPr>
                <w:b/>
                <w:sz w:val="24"/>
              </w:rPr>
            </w:pPr>
          </w:p>
          <w:p>
            <w:pPr>
              <w:pStyle w:val="7"/>
              <w:ind w:right="491"/>
              <w:jc w:val="right"/>
              <w:rPr>
                <w:sz w:val="24"/>
              </w:rPr>
            </w:pPr>
            <w:r>
              <w:rPr>
                <w:b/>
                <w:color w:val="0000FF"/>
                <w:w w:val="95"/>
                <w:sz w:val="24"/>
              </w:rPr>
              <w:t>医生签字</w:t>
            </w:r>
            <w:r>
              <w:rPr>
                <w:color w:val="0000FF"/>
                <w:w w:val="95"/>
                <w:sz w:val="24"/>
              </w:rPr>
              <w:t>:</w:t>
            </w:r>
          </w:p>
          <w:p>
            <w:pPr>
              <w:pStyle w:val="7"/>
              <w:spacing w:before="5"/>
              <w:rPr>
                <w:b/>
                <w:sz w:val="24"/>
              </w:rPr>
            </w:pPr>
          </w:p>
          <w:p>
            <w:pPr>
              <w:pStyle w:val="7"/>
              <w:ind w:left="3657"/>
              <w:rPr>
                <w:sz w:val="24"/>
              </w:rPr>
            </w:pPr>
            <w:r>
              <w:rPr>
                <w:color w:val="0000FF"/>
                <w:sz w:val="24"/>
              </w:rPr>
              <w:t>（医院或体检机构公章）：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5"/>
              </w:rPr>
            </w:pPr>
          </w:p>
          <w:p>
            <w:pPr>
              <w:pStyle w:val="7"/>
              <w:spacing w:before="1" w:line="300" w:lineRule="exact"/>
              <w:ind w:left="23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5"/>
              </w:rPr>
            </w:pPr>
          </w:p>
          <w:p>
            <w:pPr>
              <w:pStyle w:val="7"/>
              <w:spacing w:before="1" w:line="300" w:lineRule="exact"/>
              <w:ind w:left="28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4"/>
              <w:rPr>
                <w:b/>
                <w:sz w:val="25"/>
              </w:rPr>
            </w:pPr>
          </w:p>
          <w:p>
            <w:pPr>
              <w:pStyle w:val="7"/>
              <w:spacing w:before="1" w:line="300" w:lineRule="exact"/>
              <w:ind w:left="318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1189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35"/>
              </w:rPr>
            </w:pPr>
          </w:p>
          <w:p>
            <w:pPr>
              <w:pStyle w:val="7"/>
              <w:spacing w:before="1"/>
              <w:ind w:left="9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驾照证明</w:t>
            </w:r>
          </w:p>
          <w:p>
            <w:pPr>
              <w:pStyle w:val="7"/>
              <w:spacing w:before="4" w:line="242" w:lineRule="auto"/>
              <w:ind w:left="113" w:right="7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（仅限持有 B1 以上（含B1）的观光车和观光列车司机）</w:t>
            </w:r>
          </w:p>
        </w:tc>
        <w:tc>
          <w:tcPr>
            <w:tcW w:w="9709" w:type="dxa"/>
            <w:gridSpan w:val="7"/>
          </w:tcPr>
          <w:p>
            <w:pPr>
              <w:pStyle w:val="7"/>
              <w:spacing w:line="242" w:lineRule="auto"/>
              <w:ind w:left="56" w:right="29"/>
              <w:rPr>
                <w:b/>
                <w:sz w:val="24"/>
              </w:rPr>
            </w:pPr>
            <w:r>
              <w:rPr>
                <w:b/>
                <w:spacing w:val="-23"/>
                <w:sz w:val="24"/>
              </w:rPr>
              <w:t xml:space="preserve">持有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24"/>
                <w:sz w:val="24"/>
              </w:rPr>
              <w:t xml:space="preserve"> 以上</w:t>
            </w:r>
            <w:r>
              <w:rPr>
                <w:b/>
                <w:spacing w:val="4"/>
                <w:sz w:val="24"/>
              </w:rPr>
              <w:t>（</w:t>
            </w:r>
            <w:r>
              <w:rPr>
                <w:b/>
                <w:spacing w:val="-35"/>
                <w:sz w:val="24"/>
              </w:rPr>
              <w:t xml:space="preserve">含 </w:t>
            </w:r>
            <w:r>
              <w:rPr>
                <w:b/>
                <w:sz w:val="24"/>
              </w:rPr>
              <w:t>B1）的《中华人民共和国机动车驾驶证》的观光车和观光列车考生可免考实际操作技能考试。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31"/>
              </w:rPr>
            </w:pPr>
          </w:p>
          <w:p>
            <w:pPr>
              <w:pStyle w:val="7"/>
              <w:ind w:left="3533" w:right="1239" w:hanging="2265"/>
              <w:rPr>
                <w:sz w:val="24"/>
              </w:rPr>
            </w:pPr>
            <w:r>
              <w:rPr>
                <w:spacing w:val="-33"/>
                <w:sz w:val="24"/>
              </w:rPr>
              <w:t xml:space="preserve">将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23"/>
                <w:sz w:val="24"/>
              </w:rPr>
              <w:t xml:space="preserve"> 以上</w:t>
            </w:r>
            <w:r>
              <w:rPr>
                <w:b/>
                <w:spacing w:val="4"/>
                <w:sz w:val="24"/>
              </w:rPr>
              <w:t>（</w:t>
            </w:r>
            <w:r>
              <w:rPr>
                <w:b/>
                <w:spacing w:val="-34"/>
                <w:sz w:val="24"/>
              </w:rPr>
              <w:t xml:space="preserve">含 </w:t>
            </w:r>
            <w:r>
              <w:rPr>
                <w:b/>
                <w:sz w:val="24"/>
              </w:rPr>
              <w:t>B1）的《中华人民共和国机动车驾驶证》的</w:t>
            </w:r>
            <w:r>
              <w:rPr>
                <w:spacing w:val="-4"/>
                <w:sz w:val="24"/>
              </w:rPr>
              <w:t xml:space="preserve">复印件， </w:t>
            </w:r>
            <w:r>
              <w:rPr>
                <w:sz w:val="24"/>
              </w:rPr>
              <w:t>按边框裁剪后在此处粘牢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189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1"/>
              <w:rPr>
                <w:b/>
                <w:sz w:val="24"/>
              </w:rPr>
            </w:pPr>
          </w:p>
          <w:p>
            <w:pPr>
              <w:pStyle w:val="7"/>
              <w:spacing w:line="242" w:lineRule="auto"/>
              <w:ind w:left="353" w:right="3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用人单位意见</w:t>
            </w:r>
          </w:p>
        </w:tc>
        <w:tc>
          <w:tcPr>
            <w:tcW w:w="6903" w:type="dxa"/>
            <w:gridSpan w:val="4"/>
            <w:tcBorders>
              <w:right w:val="nil"/>
            </w:tcBorders>
          </w:tcPr>
          <w:p>
            <w:pPr>
              <w:pStyle w:val="7"/>
              <w:spacing w:before="12"/>
              <w:rPr>
                <w:b/>
                <w:sz w:val="17"/>
              </w:rPr>
            </w:pPr>
          </w:p>
          <w:p>
            <w:pPr>
              <w:pStyle w:val="7"/>
              <w:ind w:left="56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(申请人在非户籍工作所在地申请时需填写本栏)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4154"/>
              <w:rPr>
                <w:rFonts w:hint="eastAsia" w:ascii="Meiryo" w:eastAsia="Meiryo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用人单位 (加盖公章)</w:t>
            </w:r>
            <w:r>
              <w:rPr>
                <w:rFonts w:hint="eastAsia" w:ascii="Meiryo" w:eastAsia="Meiryo"/>
                <w:b/>
                <w:sz w:val="24"/>
              </w:rPr>
              <w:t>：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4"/>
              <w:rPr>
                <w:b/>
                <w:sz w:val="41"/>
              </w:rPr>
            </w:pPr>
          </w:p>
          <w:p>
            <w:pPr>
              <w:pStyle w:val="7"/>
              <w:ind w:left="250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年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4"/>
              <w:rPr>
                <w:b/>
                <w:sz w:val="41"/>
              </w:rPr>
            </w:pPr>
          </w:p>
          <w:p>
            <w:pPr>
              <w:pStyle w:val="7"/>
              <w:ind w:left="44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月</w:t>
            </w: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4"/>
              <w:rPr>
                <w:b/>
                <w:sz w:val="41"/>
              </w:rPr>
            </w:pPr>
          </w:p>
          <w:p>
            <w:pPr>
              <w:pStyle w:val="7"/>
              <w:ind w:left="335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89" w:type="dxa"/>
            <w:tcBorders>
              <w:bottom w:val="single" w:color="000000" w:sz="4" w:space="0"/>
            </w:tcBorders>
          </w:tcPr>
          <w:p>
            <w:pPr>
              <w:pStyle w:val="7"/>
              <w:spacing w:before="102" w:line="242" w:lineRule="auto"/>
              <w:ind w:left="353" w:right="200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申请人承诺</w:t>
            </w:r>
          </w:p>
        </w:tc>
        <w:tc>
          <w:tcPr>
            <w:tcW w:w="9709" w:type="dxa"/>
            <w:gridSpan w:val="7"/>
            <w:tcBorders>
              <w:bottom w:val="single" w:color="000000" w:sz="4" w:space="0"/>
            </w:tcBorders>
          </w:tcPr>
          <w:p>
            <w:pPr>
              <w:pStyle w:val="7"/>
              <w:spacing w:before="2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6566"/>
              </w:tabs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  <w:r>
              <w:rPr>
                <w:b/>
                <w:spacing w:val="3"/>
                <w:sz w:val="24"/>
              </w:rPr>
              <w:t>请</w:t>
            </w:r>
            <w:r>
              <w:rPr>
                <w:b/>
                <w:sz w:val="24"/>
              </w:rPr>
              <w:t>人对本</w:t>
            </w:r>
            <w:r>
              <w:rPr>
                <w:b/>
                <w:spacing w:val="3"/>
                <w:sz w:val="24"/>
              </w:rPr>
              <w:t>表</w:t>
            </w:r>
            <w:r>
              <w:rPr>
                <w:b/>
                <w:sz w:val="24"/>
              </w:rPr>
              <w:t>填写信</w:t>
            </w:r>
            <w:r>
              <w:rPr>
                <w:b/>
                <w:spacing w:val="4"/>
                <w:sz w:val="24"/>
              </w:rPr>
              <w:t>息</w:t>
            </w:r>
            <w:r>
              <w:rPr>
                <w:b/>
                <w:sz w:val="24"/>
              </w:rPr>
              <w:t>、提供</w:t>
            </w:r>
            <w:r>
              <w:rPr>
                <w:b/>
                <w:spacing w:val="3"/>
                <w:sz w:val="24"/>
              </w:rPr>
              <w:t>的</w:t>
            </w:r>
            <w:r>
              <w:rPr>
                <w:b/>
                <w:sz w:val="24"/>
              </w:rPr>
              <w:t>材料及</w:t>
            </w:r>
            <w:r>
              <w:rPr>
                <w:b/>
                <w:spacing w:val="4"/>
                <w:sz w:val="24"/>
              </w:rPr>
              <w:t>公</w:t>
            </w:r>
            <w:r>
              <w:rPr>
                <w:b/>
                <w:sz w:val="24"/>
              </w:rPr>
              <w:t>章的真</w:t>
            </w:r>
            <w:r>
              <w:rPr>
                <w:b/>
                <w:spacing w:val="3"/>
                <w:sz w:val="24"/>
              </w:rPr>
              <w:t>实</w:t>
            </w:r>
            <w:r>
              <w:rPr>
                <w:b/>
                <w:sz w:val="24"/>
              </w:rPr>
              <w:t>性负责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申请</w:t>
            </w:r>
            <w:r>
              <w:rPr>
                <w:b/>
                <w:spacing w:val="3"/>
                <w:sz w:val="24"/>
              </w:rPr>
              <w:t>人</w:t>
            </w:r>
            <w:r>
              <w:rPr>
                <w:b/>
                <w:sz w:val="24"/>
              </w:rPr>
              <w:t>（签字）：</w:t>
            </w:r>
          </w:p>
        </w:tc>
      </w:tr>
    </w:tbl>
    <w:p/>
    <w:sectPr>
      <w:pgSz w:w="11910" w:h="16840"/>
      <w:pgMar w:top="600" w:right="380" w:bottom="280" w:left="380" w:header="30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Segoe UI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347980</wp:posOffset>
              </wp:positionH>
              <wp:positionV relativeFrom="page">
                <wp:posOffset>179705</wp:posOffset>
              </wp:positionV>
              <wp:extent cx="1156335" cy="1524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6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WHTJS-KSSC2B-10-01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.4pt;margin-top:14.15pt;height:12pt;width:91.05pt;mso-position-horizontal-relative:page;mso-position-vertical-relative:page;z-index:-251656192;mso-width-relative:page;mso-height-relative:page;" filled="f" stroked="f" coordsize="21600,21600" o:gfxdata="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iVDRTXAAAACAEAAA8AAAAAAAAAAQAgAAAAIgAAAGRycy9kb3ducmV2LnhtbFBLAQIU&#10;ABQAAAAIAIdO4kDgqPVi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WHTJS-KSSC2B-10-01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4621530</wp:posOffset>
              </wp:positionH>
              <wp:positionV relativeFrom="page">
                <wp:posOffset>183515</wp:posOffset>
              </wp:positionV>
              <wp:extent cx="601980" cy="1397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考试编号：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3.9pt;margin-top:14.45pt;height:11pt;width:47.4pt;mso-position-horizontal-relative:page;mso-position-vertical-relative:page;z-index:-251655168;mso-width-relative:page;mso-height-relative:page;" filled="f" stroked="f" coordsize="21600,21600" o:gfxdata="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oP319gAAAAJAQAADwAAAAAAAAABACAAAAAiAAAAZHJzL2Rvd25yZXYueG1sUEsBAhQA&#10;FAAAAAgAh07iQOxuM6G5AQAAcg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考试编号：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6" w:hanging="253"/>
        <w:jc w:val="left"/>
      </w:pPr>
      <w:rPr>
        <w:rFonts w:hint="default" w:ascii="黑体" w:hAnsi="黑体" w:eastAsia="黑体" w:cs="黑体"/>
        <w:b/>
        <w:bCs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1" w:hanging="2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3" w:hanging="2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2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07" w:hanging="2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9" w:hanging="2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1" w:hanging="2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2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5" w:hanging="25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71" w:hanging="215"/>
        <w:jc w:val="left"/>
      </w:pPr>
      <w:rPr>
        <w:rFonts w:hint="default" w:ascii="黑体" w:hAnsi="黑体" w:eastAsia="黑体" w:cs="黑体"/>
        <w:spacing w:val="-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0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20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4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0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0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20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0" w:hanging="21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00" w:hanging="244"/>
        <w:jc w:val="left"/>
      </w:pPr>
      <w:rPr>
        <w:rFonts w:hint="default"/>
        <w:b/>
        <w:bCs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7" w:hanging="2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5" w:hanging="2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3" w:hanging="2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1" w:hanging="2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9" w:hanging="2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27" w:hanging="2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65" w:hanging="2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3" w:hanging="24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7D6F"/>
    <w:rsid w:val="0FA94E0F"/>
    <w:rsid w:val="10B50D7B"/>
    <w:rsid w:val="11BE2F8B"/>
    <w:rsid w:val="14A14F5F"/>
    <w:rsid w:val="1C8A0E4D"/>
    <w:rsid w:val="373E1163"/>
    <w:rsid w:val="44843996"/>
    <w:rsid w:val="5D35599D"/>
    <w:rsid w:val="66056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2019-06-17T01:44:00Z</dcterms:created>
  <dc:creator>jj</dc:creator>
  <cp:lastModifiedBy>刘茜</cp:lastModifiedBy>
  <cp:lastPrinted>2021-07-19T04:09:00Z</cp:lastPrinted>
  <dcterms:modified xsi:type="dcterms:W3CDTF">2021-08-25T06:27:02Z</dcterms:modified>
  <dc:title>特种设备作业人员培训考试申请表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0476BEBD4792450EAF583944FB2F7AA0</vt:lpwstr>
  </property>
</Properties>
</file>